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5" w:rsidRPr="00745E4D" w:rsidRDefault="00A348CC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45E4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745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E4D">
        <w:rPr>
          <w:rFonts w:ascii="Times New Roman" w:hAnsi="Times New Roman" w:cs="Times New Roman"/>
          <w:sz w:val="24"/>
          <w:szCs w:val="24"/>
        </w:rPr>
        <w:t>JUDUL</w:t>
      </w:r>
      <w:proofErr w:type="spellEnd"/>
    </w:p>
    <w:p w:rsidR="00AB0C35" w:rsidRPr="00745E4D" w:rsidRDefault="00A348CC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t>Judul Artikel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>Analisis Keselamatan dan Kesehatan Kerja pada Stasiun Penggilingan dengan Menggunakan Metode Job Safety Analysis di PT. SGN PG. Rendeng</w:t>
      </w:r>
    </w:p>
    <w:p w:rsidR="00AB0C35" w:rsidRPr="00745E4D" w:rsidRDefault="00A348CC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Penulis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>- Akh. Sokhibi (Fakultas Teknik, Universitas Muria Kudus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 xml:space="preserve">- Yoga Dwi </w:t>
      </w:r>
      <w:r w:rsidRPr="00745E4D">
        <w:rPr>
          <w:rFonts w:ascii="Times New Roman" w:hAnsi="Times New Roman" w:cs="Times New Roman"/>
          <w:sz w:val="24"/>
          <w:szCs w:val="24"/>
        </w:rPr>
        <w:t>Arifian (Fakultas Teknik, Universitas Muria Kudus)</w:t>
      </w:r>
      <w:r w:rsidRPr="00745E4D">
        <w:rPr>
          <w:rFonts w:ascii="Times New Roman" w:hAnsi="Times New Roman" w:cs="Times New Roman"/>
          <w:sz w:val="24"/>
          <w:szCs w:val="24"/>
        </w:rPr>
        <w:br/>
        <w:t>- Daffa Althaaf Andika (Program Vokasi, Universitas Muhammadiyah Yogyakarta)</w:t>
      </w:r>
      <w:r w:rsidRPr="00745E4D">
        <w:rPr>
          <w:rFonts w:ascii="Times New Roman" w:hAnsi="Times New Roman" w:cs="Times New Roman"/>
          <w:sz w:val="24"/>
          <w:szCs w:val="24"/>
        </w:rPr>
        <w:br/>
        <w:t>- Andika Wisnujati (Program Vokasi, Universitas Muhammadiyah Yogyakarta)</w:t>
      </w:r>
    </w:p>
    <w:p w:rsidR="00AB0C35" w:rsidRPr="00745E4D" w:rsidRDefault="00A348CC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Penulis Korespondensi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>Akh. Sokhibi</w:t>
      </w:r>
      <w:r w:rsidRPr="00745E4D">
        <w:rPr>
          <w:rFonts w:ascii="Times New Roman" w:hAnsi="Times New Roman" w:cs="Times New Roman"/>
          <w:sz w:val="24"/>
          <w:szCs w:val="24"/>
        </w:rPr>
        <w:br/>
        <w:t>Email: akh.sokhibi</w:t>
      </w:r>
      <w:r w:rsidRPr="00745E4D">
        <w:rPr>
          <w:rFonts w:ascii="Times New Roman" w:hAnsi="Times New Roman" w:cs="Times New Roman"/>
          <w:sz w:val="24"/>
          <w:szCs w:val="24"/>
        </w:rPr>
        <w:t>@umk.ac.id</w:t>
      </w:r>
    </w:p>
    <w:p w:rsidR="00AB0C35" w:rsidRPr="00745E4D" w:rsidRDefault="00A348CC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Diterima: 6 Maret 2024</w:t>
      </w:r>
      <w:r w:rsidRPr="00745E4D">
        <w:rPr>
          <w:rFonts w:ascii="Times New Roman" w:hAnsi="Times New Roman" w:cs="Times New Roman"/>
          <w:sz w:val="24"/>
          <w:szCs w:val="24"/>
        </w:rPr>
        <w:br/>
        <w:t>Direvisi: 17 Juni 2024</w:t>
      </w:r>
      <w:r w:rsidRPr="00745E4D">
        <w:rPr>
          <w:rFonts w:ascii="Times New Roman" w:hAnsi="Times New Roman" w:cs="Times New Roman"/>
          <w:sz w:val="24"/>
          <w:szCs w:val="24"/>
        </w:rPr>
        <w:br/>
        <w:t>Diterbitkan: 8 Oktober 2024</w:t>
      </w:r>
    </w:p>
    <w:p w:rsidR="00AB0C35" w:rsidRPr="00745E4D" w:rsidRDefault="00A348CC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DOI: https://doi.org/10.18196/jqt.v6i1.21800</w:t>
      </w:r>
      <w:r w:rsidRPr="00745E4D">
        <w:rPr>
          <w:rFonts w:ascii="Times New Roman" w:hAnsi="Times New Roman" w:cs="Times New Roman"/>
          <w:sz w:val="24"/>
          <w:szCs w:val="24"/>
        </w:rPr>
        <w:br/>
        <w:t>URL Artikel: https://journal.umy.ac.id/index.php/qt/article/view/21800</w:t>
      </w:r>
    </w:p>
    <w:p w:rsidR="00AB0C35" w:rsidRPr="00745E4D" w:rsidRDefault="00A348CC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 w:type="page"/>
      </w:r>
    </w:p>
    <w:p w:rsidR="00AB0C35" w:rsidRPr="00745E4D" w:rsidRDefault="00A348C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lastRenderedPageBreak/>
        <w:t>DAFTAR ISI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1194"/>
      </w:tblGrid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b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348CC" w:rsidRPr="00745E4D" w:rsidRDefault="00A348CC">
      <w:pPr>
        <w:rPr>
          <w:rFonts w:ascii="Times New Roman" w:hAnsi="Times New Roman" w:cs="Times New Roman"/>
          <w:sz w:val="24"/>
          <w:szCs w:val="24"/>
        </w:rPr>
      </w:pPr>
    </w:p>
    <w:sectPr w:rsidR="00A348CC" w:rsidRPr="00745E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5E4D"/>
    <w:rsid w:val="009C03E8"/>
    <w:rsid w:val="00A348CC"/>
    <w:rsid w:val="00AA1D8D"/>
    <w:rsid w:val="00AB0C3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3FD3B-DBD5-44CD-A0AA-8839FF7A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Asus</cp:lastModifiedBy>
  <cp:revision>2</cp:revision>
  <dcterms:created xsi:type="dcterms:W3CDTF">2025-06-21T03:07:00Z</dcterms:created>
  <dcterms:modified xsi:type="dcterms:W3CDTF">2025-06-21T03:07:00Z</dcterms:modified>
</cp:coreProperties>
</file>